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ЭКОНОМИКИ ОРГАНИЗАЦИИ ПЛАНИРОВАНИЯ И УЧЕТА НАРОДНОГО ХОЗЯЙСТВА</w:t>
      </w:r>
    </w:p>
    <w:p>
      <w:r>
        <w:rPr>
          <w:rFonts w:ascii="宋体" w:hAnsi="宋体" w:eastAsia="宋体"/>
          <w:sz w:val="24"/>
        </w:rPr>
        <w:t>Е. М. КОРОСТЕЛЕВА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ЭКОНОМИКИ ОРГАНИЗАЦИИ ПЛАНИРОВАНИЯ И УЧЕТА НАРОДНОГО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М. КОРОСТЕЛЕВА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本书出售、求购地址：https://www.jiaokey.com/book/detail/40451923.html</w:t>
      </w:r>
    </w:p>
    <w:p>
      <w:r>
        <w:t>更多相关图书推荐：https://www.jiaokey.com</w:t>
      </w:r>
    </w:p>
    <w:p>
      <w:r>
        <w:t>Е. М. КОРОСТЕЛЕВА 其他作品：https://www.jiaokey.com/tag/Е. М. КОРОСТЕЛЕВА.html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关键词搜索：https://www.jiaokey.com/tag/ОСНОВЫ ЭКОНОМИКИ ОРГАНИЗАЦИИ ПЛАНИРОВАНИЯ И УЧЕТА НАРОДНОГО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