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ФОНД ВОЗМЕЩЕНИЯ 1 ПОДРАЗДЕЛЕНИЯ И ПРОБЛЕМА СБАЛАНСИ-РОВАННОСТИ</w:t>
      </w:r>
    </w:p>
    <w:p>
      <w:r>
        <w:rPr>
          <w:rFonts w:ascii="宋体" w:hAnsi="宋体" w:eastAsia="宋体"/>
          <w:sz w:val="24"/>
        </w:rPr>
        <w:t xml:space="preserve"> В. В. ЛАПИН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ФОНД ВОЗМЕЩЕНИЯ 1 ПОДРАЗДЕЛЕНИЯ И ПРОБЛЕМА СБАЛАНСИ-РОВАННОСТИ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ЛАПИН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本书出售、求购地址：https://www.jiaokey.com/book/detail/40451916.html</w:t>
      </w:r>
    </w:p>
    <w:p>
      <w:r>
        <w:t>更多相关图书推荐：https://www.jiaokey.com</w:t>
      </w:r>
    </w:p>
    <w:p>
      <w:r>
        <w:t xml:space="preserve"> В. В. ЛАПИН 其他作品：https://www.jiaokey.com/tag/ В. В. ЛАПИН.html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关键词搜索：https://www.jiaokey.com/tag/ФОНД ВОЗМЕЩЕНИЯ 1 ПОДРАЗДЕЛЕНИЯ И ПРОБЛЕМА СБАЛАНСИ-РОВАННОСТИ.html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