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ПРОИЗВОДСТВО ТОВАРОВ ДЛЯ НАРОДА И РОСТ БЛАГОСОСТОЯНИЯ</w:t>
      </w:r>
    </w:p>
    <w:p>
      <w:r>
        <w:rPr>
          <w:rFonts w:ascii="宋体" w:hAnsi="宋体" w:eastAsia="宋体"/>
          <w:sz w:val="24"/>
        </w:rPr>
        <w:t>И. С. МОТОРИН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ПРОИЗВОДСТВО ТОВАРОВ ДЛЯ НАРОДА И РОСТ БЛАГОСОСТОЯНИЯ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С. МОТОРИН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ПРОФИЗДАТ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本书出售、求购地址：https://www.jiaokey.com/book/detail/40451896.html</w:t>
      </w:r>
    </w:p>
    <w:p>
      <w:r>
        <w:t>更多相关图书推荐：https://www.jiaokey.com</w:t>
      </w:r>
    </w:p>
    <w:p>
      <w:r>
        <w:t>И. С. МОТОРИН 其他作品：https://www.jiaokey.com/tag/И. С. МОТОРИН.html</w:t>
      </w:r>
    </w:p>
    <w:p>
      <w:r>
        <w:t>МОСКВА ПРОФИЗДАТ 出版图书：https://www.jiaokey.com/tag/МОСКВА ПРОФИЗДАТ.html</w:t>
      </w:r>
    </w:p>
    <w:p>
      <w:r>
        <w:t>关键词搜索：https://www.jiaokey.com/tag/ПРОИЗВОДСТВО ТОВАРОВ ДЛЯ НАРОДА И РОСТ БЛАГОСОСТОЯНИЯ.html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