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ПО ФИНАНСАМ ОТРАСЛЕЙ НАРОДНОГО ХОЗЯЙСТВА</w:t>
      </w:r>
    </w:p>
    <w:p>
      <w:r>
        <w:rPr>
          <w:rFonts w:ascii="宋体" w:hAnsi="宋体" w:eastAsia="宋体"/>
          <w:sz w:val="24"/>
        </w:rPr>
        <w:t>Д. С. МОЛЯКОВА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ПО ФИНАНСАМ ОТРАСЛЕЙ НАРОДНОГО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С. МОЛЯКОВА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ФИНАНСЫ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本书出售、求购地址：https://www.jiaokey.com/book/detail/40451873.html</w:t>
      </w:r>
    </w:p>
    <w:p>
      <w:r>
        <w:t>更多相关图书推荐：https://www.jiaokey.com</w:t>
      </w:r>
    </w:p>
    <w:p>
      <w:r>
        <w:t>Д. С. МОЛЯКОВА 其他作品：https://www.jiaokey.com/tag/Д. С. МОЛЯКОВА.html</w:t>
      </w:r>
    </w:p>
    <w:p>
      <w:r>
        <w:t>МОСКВА ФИНАНСЫ 出版图书：https://www.jiaokey.com/tag/МОСКВА ФИНАНСЫ.html</w:t>
      </w:r>
    </w:p>
    <w:p>
      <w:r>
        <w:t>关键词搜索：https://www.jiaokey.com/tag/СБОРНИК УПРАЖНЕНИЙ ПО ФИНАНСАМ ОТРАСЛЕЙ НАРОДНОГО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