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ПРОИЗВОДСТВА В СЕЛЬСКО-ХОЗЯЙСТВЕННЫХ ПРЕДПРИЯТИЯХ</w:t>
      </w:r>
    </w:p>
    <w:p>
      <w:r>
        <w:rPr>
          <w:rFonts w:ascii="宋体" w:hAnsi="宋体" w:eastAsia="宋体"/>
          <w:sz w:val="24"/>
        </w:rPr>
        <w:t>Н. С. ВЛАСОВА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ПРОИЗВОДСТВА В СЕЛЬСКО-ХОЗЯЙСТВЕННЫХ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С. ВЛАСОВА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本书出售、求购地址：https://www.jiaokey.com/book/detail/40451862.html</w:t>
      </w:r>
    </w:p>
    <w:p>
      <w:r>
        <w:t>更多相关图书推荐：https://www.jiaokey.com</w:t>
      </w:r>
    </w:p>
    <w:p>
      <w:r>
        <w:t>Н. С. ВЛАСОВА 其他作品：https://www.jiaokey.com/tag/Н. С. ВЛАСОВА.html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关键词搜索：https://www.jiaokey.com/tag/ОРГАНИЗАЦИЯ ПРОИЗВОДСТВА В СЕЛЬСКО-ХОЗЯЙСТВЕННЫХ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