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КАЧЕСТВО ТРУДА И ПРОДУКЦИИ</w:t>
      </w:r>
    </w:p>
    <w:p>
      <w:r>
        <w:rPr>
          <w:rFonts w:ascii="宋体" w:hAnsi="宋体" w:eastAsia="宋体"/>
          <w:sz w:val="24"/>
        </w:rPr>
        <w:t>Н. Ф. ПРОНОПЕННО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КАЧЕСТВО ТРУДА И ПРОДУКЦИИ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Ф. ПРОНОПЕННО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本书出售、求购地址：https://www.jiaokey.com/book/detail/40451856.html</w:t>
      </w:r>
    </w:p>
    <w:p>
      <w:r>
        <w:t>更多相关图书推荐：https://www.jiaokey.com</w:t>
      </w:r>
    </w:p>
    <w:p>
      <w:r>
        <w:t>Н. Ф. ПРОНОПЕННО 其他作品：https://www.jiaokey.com/tag/Н. Ф. ПРОНОПЕННО.html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关键词搜索：https://www.jiaokey.com/tag/КАЧЕСТВО ТРУДА И ПРОДУКЦИИ.html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