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ЗЕРНОВОГО ПРОИЗВОДСТВА</w:t>
      </w:r>
    </w:p>
    <w:p>
      <w:r>
        <w:rPr>
          <w:rFonts w:ascii="宋体" w:hAnsi="宋体" w:eastAsia="宋体"/>
          <w:sz w:val="24"/>
        </w:rPr>
        <w:t>А. И. СТЕПАНОВ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ЗЕРНОВОГО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СТЕПАНОВ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本书出售、求购地址：https://www.jiaokey.com/book/detail/40451823.html</w:t>
      </w:r>
    </w:p>
    <w:p>
      <w:r>
        <w:t>更多相关图书推荐：https://www.jiaokey.com</w:t>
      </w:r>
    </w:p>
    <w:p>
      <w:r>
        <w:t>А. И. СТЕПАНОВ 其他作品：https://www.jiaokey.com/tag/А. И. СТЕПАНОВ.html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关键词搜索：https://www.jiaokey.com/tag/ИНТЕНСИФИКАЦИЯ ЗЕРНОВОГО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