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И СОЦИАЛЬНЫЕ ПРОБЛЕМЫ РЕАЛИЗАЦИИ ПРОДОВОЛЬСТВЕННОЙ ПРОГРАМЫЫ СССР</w:t>
      </w:r>
    </w:p>
    <w:p>
      <w:r>
        <w:rPr>
          <w:rFonts w:ascii="宋体" w:hAnsi="宋体" w:eastAsia="宋体"/>
          <w:sz w:val="24"/>
        </w:rPr>
        <w:t>А. М. ЕМЕЛЬЯНОВ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И СОЦИАЛЬНЫЕ ПРОБЛЕМЫ РЕАЛИЗАЦИИ ПРОДОВОЛЬСТВЕННОЙ ПРОГРАМЫЫ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М. ЕМЕЛЬЯНОВ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МОСКВА《ВЫСШАЯ ШКОЛА》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本书出售、求购地址：https://www.jiaokey.com/book/detail/40451822.html</w:t>
      </w:r>
    </w:p>
    <w:p>
      <w:r>
        <w:t>更多相关图书推荐：https://www.jiaokey.com</w:t>
      </w:r>
    </w:p>
    <w:p>
      <w:r>
        <w:t>А. М. ЕМЕЛЬЯНОВ 其他作品：https://www.jiaokey.com/tag/А. М. ЕМЕЛЬЯНОВ.html</w:t>
      </w:r>
    </w:p>
    <w:p>
      <w:r>
        <w:t>МОСКВА《ВЫСШАЯ ШКОЛА》 出版图书：https://www.jiaokey.com/tag/МОСКВА《ВЫСШАЯ ШКОЛА》.html</w:t>
      </w:r>
    </w:p>
    <w:p>
      <w:r>
        <w:t>关键词搜索：https://www.jiaokey.com/tag/ЭКОНОМИЧЕСКИЕ И СОЦИАЛЬНЫЕ ПРОБЛЕМЫ РЕАЛИЗАЦИИ ПРОДОВОЛЬСТВЕННОЙ ПРОГРАМЫЫ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