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ПРОГРАММНО-ЦЕЛЕВОЕ ПЛАНИРОВАНИЕ ИНТЕНСИВНОГО ВОСПРОИЗВАОДСТВА АГРОПРОМЫШЛЕННОГО КОМПЛЕКСА</w:t>
      </w:r>
    </w:p>
    <w:p>
      <w:r>
        <w:rPr>
          <w:rFonts w:ascii="宋体" w:hAnsi="宋体" w:eastAsia="宋体"/>
          <w:sz w:val="24"/>
        </w:rPr>
        <w:t>А. И. АМОСОВ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ПРОГРАММНО-ЦЕЛЕВОЕ ПЛАНИРОВАНИЕ ИНТЕНСИВНОГО ВОСПРОИЗВАОДСТВА АГРОПРОМЫШЛЕННОГО КОМПЛЕКСА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АМОСОВ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本书出售、求购地址：https://www.jiaokey.com/book/detail/40451787.html</w:t>
      </w:r>
    </w:p>
    <w:p>
      <w:r>
        <w:t>更多相关图书推荐：https://www.jiaokey.com</w:t>
      </w:r>
    </w:p>
    <w:p>
      <w:r>
        <w:t>А. И. АМОСОВ 其他作品：https://www.jiaokey.com/tag/А. И. АМОСОВ.html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关键词搜索：https://www.jiaokey.com/tag/ПРОГРАММНО-ЦЕЛЕВОЕ ПЛАНИРОВАНИЕ ИНТЕНСИВНОГО ВОСПРОИЗВАОДСТВА АГРОПРОМЫШЛЕННОГО КОМПЛЕКСА.html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