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АОМПЛЕКСНОЕ ПЛАНИРОВАНИЕ ПРОИЗВОДСТВА И КАПИТАЛЬНОЫХ ВЛОЖЕНИЙ В СЕЛЬСКОМ ХОЗЯЙСТВЕ</w:t>
      </w:r>
    </w:p>
    <w:p>
      <w:r>
        <w:rPr>
          <w:rFonts w:ascii="宋体" w:hAnsi="宋体" w:eastAsia="宋体"/>
          <w:sz w:val="24"/>
        </w:rPr>
        <w:t xml:space="preserve"> В. В. КОЧЕРГИН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АОМПЛЕКСНОЕ ПЛАНИРОВАНИЕ ПРОИЗВОДСТВА И КАПИТАЛЬНОЫХ ВЛОЖЕНИЙ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КОЧЕРГИН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本书出售、求购地址：https://www.jiaokey.com/book/detail/40451754.html</w:t>
      </w:r>
    </w:p>
    <w:p>
      <w:r>
        <w:t>更多相关图书推荐：https://www.jiaokey.com</w:t>
      </w:r>
    </w:p>
    <w:p>
      <w:r>
        <w:t xml:space="preserve"> В. В. КОЧЕРГИН 其他作品：https://www.jiaokey.com/tag/ В. В. КОЧЕРГИН.html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关键词搜索：https://www.jiaokey.com/tag/АОМПЛЕКСНОЕ ПЛАНИРОВАНИЕ ПРОИЗВОДСТВА И КАПИТАЛЬНОЫХ ВЛОЖЕНИЙ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