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СОЦИАЛЬНО-ПОЛИТИЧЕСКИЕ И ИДЕОЛОГИЧЕСКИЕ ФАКТОРЫ ОСУЩЕСТВЛЕНИЯ ПРОДОВОЛЬ СТВЕННОЙ ПРОГРАММЫ</w:t>
      </w:r>
    </w:p>
    <w:p>
      <w:r>
        <w:rPr>
          <w:rFonts w:ascii="宋体" w:hAnsi="宋体" w:eastAsia="宋体"/>
          <w:sz w:val="24"/>
        </w:rPr>
        <w:t>Д. Т. УРСУД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СОЦИАЛЬНО-ПОЛИТИЧЕСКИЕ И ИДЕОЛОГИЧЕСКИЕ ФАКТОРЫ ОСУЩЕСТВЛЕНИЯ ПРОДОВОЛЬ СТВЕННОЙ ПРОГРАММЫ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 Т. УРСУД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КИШИНЕВ 《 ШТИИНЦА》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本书出售、求购地址：https://www.jiaokey.com/book/detail/40451749.html</w:t>
      </w:r>
    </w:p>
    <w:p>
      <w:r>
        <w:t>更多相关图书推荐：https://www.jiaokey.com</w:t>
      </w:r>
    </w:p>
    <w:p>
      <w:r>
        <w:t>Д. Т. УРСУД 其他作品：https://www.jiaokey.com/tag/Д. Т. УРСУД.html</w:t>
      </w:r>
    </w:p>
    <w:p>
      <w:r>
        <w:t>КИШИНЕВ 《 ШТИИНЦА》 出版图书：https://www.jiaokey.com/tag/КИШИНЕВ 《 ШТИИНЦА》.html</w:t>
      </w:r>
    </w:p>
    <w:p>
      <w:r>
        <w:t>关键词搜索：https://www.jiaokey.com/tag/СОЦИАЛЬНО-ПОЛИТИЧЕСКИЕ И ИДЕОЛОГИЧЕСКИЕ ФАКТОРЫ ОСУЩЕСТВЛЕНИЯ ПРОДОВОЛЬ СТВЕННОЙ ПРОГРАММЫ.html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