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ОРГАНИЗАЦИОННАЯ СТРУКТУРА ОПЕРАТИВНОГО УПРАВЛЕНИЯ ПРОИЗВОДСТВОМ</w:t>
      </w:r>
    </w:p>
    <w:p>
      <w:r>
        <w:rPr>
          <w:rFonts w:ascii="宋体" w:hAnsi="宋体" w:eastAsia="宋体"/>
          <w:sz w:val="24"/>
        </w:rPr>
        <w:t xml:space="preserve"> А. И. СЕМЕНОВ. В. К. КУБЛИКОВ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ОРГАНИЗАЦИОННАЯ СТРУКТУРА ОПЕРАТИВНОГО УПРАВЛЕНИЯ ПРОИЗВОДСТВОМ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 И. СЕМЕНОВ. В. К. КУБЛИКОВ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本书出售、求购地址：https://www.jiaokey.com/book/detail/40451704.html</w:t>
      </w:r>
    </w:p>
    <w:p>
      <w:r>
        <w:t>更多相关图书推荐：https://www.jiaokey.com</w:t>
      </w:r>
    </w:p>
    <w:p>
      <w:r>
        <w:t xml:space="preserve"> А. И. СЕМЕНОВ. В. К. КУБЛИКОВ 其他作品：https://www.jiaokey.com/tag/ А. И. СЕМЕНОВ. В. К. КУБЛИКОВ.html</w:t>
      </w:r>
    </w:p>
    <w:p>
      <w:r>
        <w:t>МОСКВА《 НАУКА》 出版图书：https://www.jiaokey.com/tag/МОСКВА《 НАУКА》.html</w:t>
      </w:r>
    </w:p>
    <w:p>
      <w:r>
        <w:t>关键词搜索：https://www.jiaokey.com/tag/ОРГАНИЗАЦИОННАЯ СТРУКТУРА ОПЕРАТИВНОГО УПРАВЛЕНИЯ ПРОИЗВОДСТВОМ.html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