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ОРГАНИЗАЦИОННЫЕ СТРУКТУРЫ УПРАВЛЕНИЯ ПРОМЫШЛЕННЫМИ КОПОРАЦИЯМИ США</w:t>
      </w:r>
    </w:p>
    <w:p>
      <w:r>
        <w:rPr>
          <w:rFonts w:ascii="宋体" w:hAnsi="宋体" w:eastAsia="宋体"/>
          <w:sz w:val="24"/>
        </w:rPr>
        <w:t>Л. И. ЕВЕНКО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ОРГАНИЗАЦИОННЫЕ СТРУКТУРЫ УПРАВЛЕНИЯ ПРОМЫШЛЕННЫМИ КОПОРАЦИЯМИ США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И. ЕВЕНКО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本书出售、求购地址：https://www.jiaokey.com/book/detail/40451703.html</w:t>
      </w:r>
    </w:p>
    <w:p>
      <w:r>
        <w:t>更多相关图书推荐：https://www.jiaokey.com</w:t>
      </w:r>
    </w:p>
    <w:p>
      <w:r>
        <w:t>Л. И. ЕВЕНКО 其他作品：https://www.jiaokey.com/tag/Л. И. ЕВЕНКО.html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关键词搜索：https://www.jiaokey.com/tag/ОРГАНИЗАЦИОННЫЕ СТРУКТУРЫ УПРАВЛЕНИЯ ПРОМЫШЛЕННЫМИ КОПОРАЦИЯМИ США.html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