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ОЦЕНКА ЗЕМЛИ И ЕЕ ИСПОЛЬЗОВАНИЕ В ПЛАНИРОВАНИИ И ЭКОНОМИЧЕСКОМ СТИМУЛИРОВАНИИ</w:t>
      </w:r>
    </w:p>
    <w:p>
      <w:r>
        <w:rPr>
          <w:rFonts w:ascii="宋体" w:hAnsi="宋体" w:eastAsia="宋体"/>
          <w:sz w:val="24"/>
        </w:rPr>
        <w:t>М. Л. БРОНШТЕЙНА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ОЦЕНКА ЗЕМЛИ И ЕЕ ИСПОЛЬЗОВАНИЕ В ПЛАНИРОВАНИИ И ЭКОНОМИЧЕСКОМ СТИМУЛИРОВАНИИ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Л. БРОНШТЕЙНА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本书出售、求购地址：https://www.jiaokey.com/book/detail/40451691.html</w:t>
      </w:r>
    </w:p>
    <w:p>
      <w:r>
        <w:t>更多相关图书推荐：https://www.jiaokey.com</w:t>
      </w:r>
    </w:p>
    <w:p>
      <w:r>
        <w:t>М. Л. БРОНШТЕЙНА 其他作品：https://www.jiaokey.com/tag/М. Л. БРОНШТЕЙНА.html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关键词搜索：https://www.jiaokey.com/tag/ОЦЕНКА ЗЕМЛИ И ЕЕ ИСПОЛЬЗОВАНИЕ В ПЛАНИРОВАНИИ И ЭКОНОМИЧЕСКОМ СТИМУЛИРОВАНИИ.html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