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АНАЛИЗ ПРОИЗВОДСТВЕННО-ФИНАНСОВОЙ ДЕЯТЕЛЬНОСТИ АВТОТРАНСПОРТНЫХ ПРЕДПРИЯТИЙ</w:t>
      </w:r>
    </w:p>
    <w:p>
      <w:r>
        <w:rPr>
          <w:rFonts w:ascii="宋体" w:hAnsi="宋体" w:eastAsia="宋体"/>
          <w:sz w:val="24"/>
        </w:rPr>
        <w:t>З. И. АКСЕНОВА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АНАЛИЗ ПРОИЗВОДСТВЕННО-ФИНАНСОВОЙ ДЕЯТЕЛЬНОСТИ АВТОТРАНСПОРТНЫХ ПРЕДПРИЯТИЙ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З. И. АКСЕНОВА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本书出售、求购地址：https://www.jiaokey.com/book/detail/40451576.html</w:t>
      </w:r>
    </w:p>
    <w:p>
      <w:r>
        <w:t>更多相关图书推荐：https://www.jiaokey.com</w:t>
      </w:r>
    </w:p>
    <w:p>
      <w:r>
        <w:t>З. И. АКСЕНОВА 其他作品：https://www.jiaokey.com/tag/З. И. АКСЕНОВА.html</w:t>
      </w:r>
    </w:p>
    <w:p>
      <w:r>
        <w:t>МОСКВА《 ТРАНСПОРТ》 出版图书：https://www.jiaokey.com/tag/МОСКВА《 ТРАНСПОРТ》.html</w:t>
      </w:r>
    </w:p>
    <w:p>
      <w:r>
        <w:t>关键词搜索：https://www.jiaokey.com/tag/АНАЛИЗ ПРОИЗВОДСТВЕННО-ФИНАНСОВОЙ ДЕЯТЕЛЬНОСТИ АВТОТРАНСПОРТНЫХ ПРЕДПРИЯТИЙ.html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