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КИМ ИР СЕН О ТРЕХ РЕВОЛЮЦИЯХ</w:t>
      </w:r>
    </w:p>
    <w:p>
      <w:r>
        <w:rPr>
          <w:rFonts w:ascii="宋体" w:hAnsi="宋体" w:eastAsia="宋体"/>
          <w:sz w:val="24"/>
        </w:rPr>
        <w:t>ИЗДАТЕЛЬСТВО ЛИТЕРАТУРЫ НА ИНОСТРАННЫХ ЯЗЫКАХ КОРЕЯ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КИМ ИР СЕН О ТРЕХ РЕВОЛЮЦИЯХ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ИЗДАТЕЛЬСТВО ЛИТЕРАТУРЫ НА ИНОСТРАННЫХ ЯЗЫКАХ КОРЕЯ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ПХЕНЬЯН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本书出售、求购地址：https://www.jiaokey.com/book/detail/40451436.html</w:t>
      </w:r>
    </w:p>
    <w:p>
      <w:r>
        <w:t>更多相关图书推荐：https://www.jiaokey.com</w:t>
      </w:r>
    </w:p>
    <w:p>
      <w:r>
        <w:t>ИЗДАТЕЛЬСТВО ЛИТЕРАТУРЫ НА ИНОСТРАННЫХ ЯЗЫКАХ КОРЕЯ 其他作品：https://www.jiaokey.com/tag/ИЗДАТЕЛЬСТВО ЛИТЕРАТУРЫ НА ИНОСТРАННЫХ ЯЗЫКАХ КОРЕЯ.html</w:t>
      </w:r>
    </w:p>
    <w:p>
      <w:r>
        <w:t xml:space="preserve"> ПХЕНЬЯН 出版图书：https://www.jiaokey.com/tag/ ПХЕНЬЯН.html</w:t>
      </w:r>
    </w:p>
    <w:p>
      <w:r>
        <w:t>关键词搜索：https://www.jiaokey.com/tag/КИМ ИР СЕН О ТРЕХ РЕВОЛЮЦИЯХ.html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