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ЛЕНИНСКАЯ ПОЛИТИКА ИНТЕРНАЦИОНАЛИЗМА В СССР: ИСТОРИЯ И СОВРЕМЕННОСТЬ</w:t>
      </w:r>
    </w:p>
    <w:p>
      <w:r>
        <w:rPr>
          <w:rFonts w:ascii="宋体" w:hAnsi="宋体" w:eastAsia="宋体"/>
          <w:sz w:val="24"/>
        </w:rPr>
        <w:t xml:space="preserve"> Т. Ю. БУРМИСТРОВА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ЛЕНИНСКАЯ ПОЛИТИКА ИНТЕРНАЦИОНАЛИЗМА В СССР: ИСТОРИЯ И СОВРЕМЕННОСТЬ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Т. Ю. БУРМИСТРОВА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МЫСЛЬ》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本书出售、求购地址：https://www.jiaokey.com/book/detail/40451411.html</w:t>
      </w:r>
    </w:p>
    <w:p>
      <w:r>
        <w:t>更多相关图书推荐：https://www.jiaokey.com</w:t>
      </w:r>
    </w:p>
    <w:p>
      <w:r>
        <w:t xml:space="preserve"> Т. Ю. БУРМИСТРОВА 其他作品：https://www.jiaokey.com/tag/ Т. Ю. БУРМИСТРОВА.html</w:t>
      </w:r>
    </w:p>
    <w:p>
      <w:r>
        <w:t>МОСКВА 《 МЫСЛЬ》 出版图书：https://www.jiaokey.com/tag/МОСКВА 《 МЫСЛЬ》.html</w:t>
      </w:r>
    </w:p>
    <w:p>
      <w:r>
        <w:t>关键词搜索：https://www.jiaokey.com/tag/ЛЕНИНСКАЯ ПОЛИТИКА ИНТЕРНАЦИОНАЛИЗМА В СССР: ИСТОРИЯ И СОВРЕМЕННОСТЬ.html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