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ОБЩЕСТВО ПОТРЕБЛЕНИЯ: МИФЫ И РЕАЛЬНОСТЬ</w:t>
      </w:r>
    </w:p>
    <w:p>
      <w:r>
        <w:rPr>
          <w:rFonts w:ascii="宋体" w:hAnsi="宋体" w:eastAsia="宋体"/>
          <w:sz w:val="24"/>
        </w:rPr>
        <w:t>ГЕРАСИМОВ Г. 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ОБЩЕСТВО ПОТРЕБЛЕНИЯ: МИФЫ И РЕАЛЬНОСТЬ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ГЕРАСИМОВ Г. 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ИЗДАТЕЛЬСТВО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本书出售、求购地址：https://www.jiaokey.com/book/detail/40451361.html</w:t>
      </w:r>
    </w:p>
    <w:p>
      <w:r>
        <w:t>更多相关图书推荐：https://www.jiaokey.com</w:t>
      </w:r>
    </w:p>
    <w:p>
      <w:r>
        <w:t>ГЕРАСИМОВ Г. И. 其他作品：https://www.jiaokey.com/tag/ГЕРАСИМОВ Г. И..html</w:t>
      </w:r>
    </w:p>
    <w:p>
      <w:r>
        <w:t>МОСКВА ИЗДАТЕЛЬСТВО 出版图书：https://www.jiaokey.com/tag/МОСКВА ИЗДАТЕЛЬСТВО.html</w:t>
      </w:r>
    </w:p>
    <w:p>
      <w:r>
        <w:t>关键词搜索：https://www.jiaokey.com/tag/ОБЩЕСТВО ПОТРЕБЛЕНИЯ: МИФЫ И РЕАЛЬНОСТЬ.html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