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КПСС-РУКОВОДЯЩАЯ И НАПРАВЛЯЮЩАЯ СИЛА СОВЕТСКОГО ОБЩЕСТВА</w:t>
      </w:r>
    </w:p>
    <w:p>
      <w:r>
        <w:rPr>
          <w:rFonts w:ascii="宋体" w:hAnsi="宋体" w:eastAsia="宋体"/>
          <w:sz w:val="24"/>
        </w:rPr>
        <w:t>В. А. СУЛЕМОВ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КПСС-РУКОВОДЯЩАЯ И НАПРАВЛЯЮЩАЯ СИЛА СОВЕТСКОГО ОБЩЕСТВА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СУЛЕМОВ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本书出售、求购地址：https://www.jiaokey.com/book/detail/40451310.html</w:t>
      </w:r>
    </w:p>
    <w:p>
      <w:r>
        <w:t>更多相关图书推荐：https://www.jiaokey.com</w:t>
      </w:r>
    </w:p>
    <w:p>
      <w:r>
        <w:t>В. А. СУЛЕМОВ 其他作品：https://www.jiaokey.com/tag/В. А. СУЛЕМОВ.html</w:t>
      </w:r>
    </w:p>
    <w:p>
      <w:r>
        <w:t>МОСКВА 《 МЫСЛЬ》 出版图书：https://www.jiaokey.com/tag/МОСКВА 《 МЫСЛЬ》.html</w:t>
      </w:r>
    </w:p>
    <w:p>
      <w:r>
        <w:t>关键词搜索：https://www.jiaokey.com/tag/КПСС-РУКОВОДЯЩАЯ И НАПРАВЛЯЮЩАЯ СИЛА СОВЕТСКОГО ОБЩЕСТВА.html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