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КОИТИКА БУРЖУАЗНЫХ ВОЗЗРЕНИЙ НА ЭКОНОМИЧЕСКУЮ СИСТЕМУ СОЦИАЛИЗМА</w:t>
      </w:r>
    </w:p>
    <w:p>
      <w:r>
        <w:rPr>
          <w:rFonts w:ascii="宋体" w:hAnsi="宋体" w:eastAsia="宋体"/>
          <w:sz w:val="24"/>
        </w:rPr>
        <w:t>ПОД РЕДАКЦИЕЙ В. В. ГОЛОСОВА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КОИТИКА БУРЖУАЗНЫХ ВОЗЗРЕНИЙ НА ЭКОНОМИЧЕСКУЮ СИСТЕМУ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РЕДАКЦИЕЙ В. В. ГОЛОСОВА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本书出售、求购地址：https://www.jiaokey.com/book/detail/40451309.html</w:t>
      </w:r>
    </w:p>
    <w:p>
      <w:r>
        <w:t>更多相关图书推荐：https://www.jiaokey.com</w:t>
      </w:r>
    </w:p>
    <w:p>
      <w:r>
        <w:t>ПОД РЕДАКЦИЕЙ В. В. ГОЛОСОВА 其他作品：https://www.jiaokey.com/tag/ПОД РЕДАКЦИЕЙ В. В. ГОЛОСОВА.html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关键词搜索：https://www.jiaokey.com/tag/КОИТИКА БУРЖУАЗНЫХ ВОЗЗРЕНИЙ НА ЭКОНОМИЧЕСКУЮ СИСТЕМУ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