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ПОЛИТЕИЧЕСКАЯ ЭКОНОМИЯ СОЦИАЛИЗМА-НКОНОМИЧЕСКОЙ ПОЛИТИНИ КПСС</w:t>
      </w:r>
    </w:p>
    <w:p>
      <w:r>
        <w:rPr>
          <w:rFonts w:ascii="宋体" w:hAnsi="宋体" w:eastAsia="宋体"/>
          <w:sz w:val="24"/>
        </w:rPr>
        <w:t>П. И. АБАЛКИН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ПОЛИТЕИЧЕСКАЯ ЭКОНОМИЯ СОЦИАЛИЗМА-НКОНОМИЧЕСКОЙ ПОЛИТИНИ КПСС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 И. АБАЛКИН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МФСЛЬ》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本书出售、求购地址：https://www.jiaokey.com/book/detail/40451227.html</w:t>
      </w:r>
    </w:p>
    <w:p>
      <w:r>
        <w:t>更多相关图书推荐：https://www.jiaokey.com</w:t>
      </w:r>
    </w:p>
    <w:p>
      <w:r>
        <w:t>П. И. АБАЛКИН 其他作品：https://www.jiaokey.com/tag/П. И. АБАЛКИН.html</w:t>
      </w:r>
    </w:p>
    <w:p>
      <w:r>
        <w:t>МОСКВА《 МФСЛЬ》 出版图书：https://www.jiaokey.com/tag/МОСКВА《 МФСЛЬ》.html</w:t>
      </w:r>
    </w:p>
    <w:p>
      <w:r>
        <w:t>关键词搜索：https://www.jiaokey.com/tag/ПОЛИТЕИЧЕСКАЯ ЭКОНОМИЯ СОЦИАЛИЗМА-НКОНОМИЧЕСКОЙ ПОЛИТИНИ КПСС.html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