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МИГРАЦИЯ ВОСПРОИЗВОДСТВО И УРОВЕНЬ ОБРАЗОВАНИЯ НАСЕЛЕНИЯ</w:t>
      </w:r>
    </w:p>
    <w:p>
      <w:r>
        <w:rPr>
          <w:rFonts w:ascii="宋体" w:hAnsi="宋体" w:eastAsia="宋体"/>
          <w:sz w:val="24"/>
        </w:rPr>
        <w:t>А. Р. ЗАГРОБСКАЯ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МИГРАЦИЯ ВОСПРОИЗВОДСТВО И УРОВЕНЬ ОБРАЗОВАНИЯ НАСЕЛЕНИЯ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Р. ЗАГРОБСКАЯ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本书出售、求购地址：https://www.jiaokey.com/book/detail/40451198.html</w:t>
      </w:r>
    </w:p>
    <w:p>
      <w:r>
        <w:t>更多相关图书推荐：https://www.jiaokey.com</w:t>
      </w:r>
    </w:p>
    <w:p>
      <w:r>
        <w:t>А. Р. ЗАГРОБСКАЯ 其他作品：https://www.jiaokey.com/tag/А. Р. ЗАГРОБСКАЯ.html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关键词搜索：https://www.jiaokey.com/tag/МИГРАЦИЯ ВОСПРОИЗВОДСТВО И УРОВЕНЬ ОБРАЗОВАНИЯ НАСЕЛЕНИЯ.html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