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ПЕНСИИ РАБОЧИМ И СЛУЖАЩИМ</w:t>
      </w:r>
    </w:p>
    <w:p>
      <w:r>
        <w:rPr>
          <w:rFonts w:ascii="宋体" w:hAnsi="宋体" w:eastAsia="宋体"/>
          <w:sz w:val="24"/>
        </w:rPr>
        <w:t>М. Л. ЗАХАРОВ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ПЕНСИИ РАБОЧИМ И СЛУЖАЩИМ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Л. ЗАХАРОВ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ПРОФИЗЛАТ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本书出售、求购地址：https://www.jiaokey.com/book/detail/40451195.html</w:t>
      </w:r>
    </w:p>
    <w:p>
      <w:r>
        <w:t>更多相关图书推荐：https://www.jiaokey.com</w:t>
      </w:r>
    </w:p>
    <w:p>
      <w:r>
        <w:t>М. Л. ЗАХАРОВ 其他作品：https://www.jiaokey.com/tag/М. Л. ЗАХАРОВ.html</w:t>
      </w:r>
    </w:p>
    <w:p>
      <w:r>
        <w:t>МОСКВА ПРОФИЗЛАТ 出版图书：https://www.jiaokey.com/tag/МОСКВА ПРОФИЗЛАТ.html</w:t>
      </w:r>
    </w:p>
    <w:p>
      <w:r>
        <w:t>关键词搜索：https://www.jiaokey.com/tag/ПЕНСИИ РАБОЧИМ И СЛУЖАЩИМ.html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