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ГЕРЦЕН И ТУРГЕНЕВ</w:t>
      </w:r>
    </w:p>
    <w:p>
      <w:r>
        <w:rPr>
          <w:rFonts w:ascii="宋体" w:hAnsi="宋体" w:eastAsia="宋体"/>
          <w:sz w:val="24"/>
        </w:rPr>
        <w:t>Л. С. РАДЕК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ГЕРЦЕН И ТУРГЕНЕВ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С. РАДЕК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《 ШТИНИЦА》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本书出售、求购地址：https://www.jiaokey.com/book/detail/40451100.html</w:t>
      </w:r>
    </w:p>
    <w:p>
      <w:r>
        <w:t>更多相关图书推荐：https://www.jiaokey.com</w:t>
      </w:r>
    </w:p>
    <w:p>
      <w:r>
        <w:t>Л. С. РАДЕК 其他作品：https://www.jiaokey.com/tag/Л. С. РАДЕК.html</w:t>
      </w:r>
    </w:p>
    <w:p>
      <w:r>
        <w:t>КИШИНЕВ 《 ШТИНИЦА》 出版图书：https://www.jiaokey.com/tag/КИШИНЕВ 《 ШТИНИЦА》.html</w:t>
      </w:r>
    </w:p>
    <w:p>
      <w:r>
        <w:t>关键词搜索：https://www.jiaokey.com/tag/ГЕРЦЕН И ТУРГЕНЕВ.html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