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GELD-ZIRKULATION UND KREDIT IM SOZIALISMUS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GELD-ZIRKULATION UND KREDIT IM SOZIALISMUS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本书出售、求购地址：https://www.jiaokey.com/book/detail/40451066.html</w:t>
      </w:r>
    </w:p>
    <w:p>
      <w:r>
        <w:t>更多相关图书推荐：https://www.jiaokey.com</w:t>
      </w:r>
    </w:p>
    <w:p>
      <w:r>
        <w:t>DIETZ VERAG BERLIN 出版图书：https://www.jiaokey.com/tag/DIETZ VERAG BERLIN.html</w:t>
      </w:r>
    </w:p>
    <w:p>
      <w:r>
        <w:t>关键词搜索：https://www.jiaokey.com/tag/GELD-ZIRKULATION UND KREDIT IM SOZIALISMUS.html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