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W?HRUNGSPROBLEME DES HEUTIGEN KAPITALISMUS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W?HRUNGSPROBLEME DES HEUTIGEN KAPITALISMUS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本书出售、求购地址：https://www.jiaokey.com/book/detail/40451062.html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关键词搜索：https://www.jiaokey.com/tag/W?HRUNGSPROBLEME DES HEUTIGEN KAPITALISMUS.html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