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КАТАЛОГ ОТДЕЛОЧНЫХ МАТЕРИАЛОВ И ИЗДЕЛИЙ  РАЗДЕЛ ВТОРОЙ КРАСКИ И ЛАКИ</w:t>
      </w:r>
    </w:p>
    <w:p>
      <w:r>
        <w:rPr>
          <w:rFonts w:ascii="宋体" w:hAnsi="宋体" w:eastAsia="宋体"/>
          <w:sz w:val="24"/>
        </w:rPr>
        <w:t>ПОД РУКОВОДСТВОМ И РЕДАКЦИЕЙ КАНД.АРХ. М.П.МАКОТИНСКОГО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КАТАЛОГ ОТДЕЛОЧНЫХ МАТЕРИАЛОВ И ИЗДЕЛИЙ  РАЗДЕЛ ВТОРОЙ КРАСКИ И ЛАКИ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ПОД РУКОВОДСТВОМ И РЕДАКЦИЕЙ КАНД.АРХ. М.П.МАКОТИНСКОГО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ГОССТРОЙИЗДАТ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本书出售、求购地址：https://www.jiaokey.com/book/detail/40450924.html</w:t>
      </w:r>
    </w:p>
    <w:p>
      <w:r>
        <w:t>更多相关图书推荐：https://www.jiaokey.com</w:t>
      </w:r>
    </w:p>
    <w:p>
      <w:r>
        <w:t>ПОД РУКОВОДСТВОМ И РЕДАКЦИЕЙ КАНД.АРХ. М.П.МАКОТИНСКОГО 其他作品：https://www.jiaokey.com/tag/ПОД РУКОВОДСТВОМ И РЕДАКЦИЕЙ КАНД.АРХ. М.П.МАКОТИНСКОГО.html</w:t>
      </w:r>
    </w:p>
    <w:p>
      <w:r>
        <w:t>ГОССТРОЙИЗДАТ МОСКВА 出版图书：https://www.jiaokey.com/tag/ГОССТРОЙИЗДАТ МОСКВА.html</w:t>
      </w:r>
    </w:p>
    <w:p>
      <w:r>
        <w:t>关键词搜索：https://www.jiaokey.com/tag/КАТАЛОГ ОТДЕЛОЧНЫХ МАТЕРИАЛОВ И ИЗДЕЛИЙ  РАЗДЕЛ ВТОРОЙ КРАСКИ И ЛАКИ.html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