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ИНЖЕНЕРНЫЕ РЕШЕНИЯ ПО ОХРАНЕ ТРУДА В СТРОИТЕЛЬСТВЕ</w:t>
      </w:r>
    </w:p>
    <w:p>
      <w:r>
        <w:rPr>
          <w:rFonts w:ascii="宋体" w:hAnsi="宋体" w:eastAsia="宋体"/>
          <w:sz w:val="24"/>
        </w:rPr>
        <w:t>ПОД РЕДАКЦИЕЙ Г.Г.ОРЛОВА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ИНЖЕНЕРНЫЕ РЕШЕНИЯ ПО ОХРАНЕ ТРУДА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Г.Г.ОРЛОВА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本书出售、求购地址：https://www.jiaokey.com/book/detail/40450879.html</w:t>
      </w:r>
    </w:p>
    <w:p>
      <w:r>
        <w:t>更多相关图书推荐：https://www.jiaokey.com</w:t>
      </w:r>
    </w:p>
    <w:p>
      <w:r>
        <w:t>ПОД РЕДАКЦИЕЙ Г.Г.ОРЛОВА 其他作品：https://www.jiaokey.com/tag/ПОД РЕДАКЦИЕЙ Г.Г.ОРЛОВА.html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关键词搜索：https://www.jiaokey.com/tag/ИНЖЕНЕРНЫЕ РЕШЕНИЯ ПО ОХРАНЕ ТРУДА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