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СТРАТЕГИЯ РАЗВИТИЯ СТРОИТЕЛЬНОГО КОМПЛЕКСА НА ПРИМЕРЕ ЛИТОВСКОЙ ССР</w:t>
      </w:r>
    </w:p>
    <w:p>
      <w:r>
        <w:rPr>
          <w:rFonts w:ascii="宋体" w:hAnsi="宋体" w:eastAsia="宋体"/>
          <w:sz w:val="24"/>
        </w:rPr>
        <w:t>ПОД РЕДАКЦИЕЙ С.Ю.В.МАРЧЮНАЙТИСА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СТРАТЕГИЯ РАЗВИТИЯ СТРОИТЕЛЬНОГО КОМПЛЕКСА НА ПРИМЕРЕ ЛИТОВСКОЙ 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С.Ю.В.МАРЧЮНАЙТИСА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本书出售、求购地址：https://www.jiaokey.com/book/detail/40450769.html</w:t>
      </w:r>
    </w:p>
    <w:p>
      <w:r>
        <w:t>更多相关图书推荐：https://www.jiaokey.com</w:t>
      </w:r>
    </w:p>
    <w:p>
      <w:r>
        <w:t>ПОД РЕДАКЦИЕЙ С.Ю.В.МАРЧЮНАЙТИСА 其他作品：https://www.jiaokey.com/tag/ПОД РЕДАКЦИЕЙ С.Ю.В.МАРЧЮНАЙТИСА.html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关键词搜索：https://www.jiaokey.com/tag/СТРАТЕГИЯ РАЗВИТИЯ СТРОИТЕЛЬНОГО КОМПЛЕКСА НА ПРИМЕРЕ ЛИТОВСКОЙ 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