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ЭКОНОМИЧЕСКАЯ ГЕОГРАФИЯ ЗАРУБЕЖНЫХ СТРАН  УЧЕБНИК ДЛЯ 9 КЛАССА СРЕДНЕЙ ШКОЛЫ</w:t>
      </w:r>
    </w:p>
    <w:p>
      <w:r>
        <w:rPr>
          <w:rFonts w:ascii="宋体" w:hAnsi="宋体" w:eastAsia="宋体"/>
          <w:sz w:val="24"/>
        </w:rPr>
        <w:t>ПОД РЕДАКЦИЕЙ В.П.МАКСАКОВСКОГО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ЭКОНОМИЧЕСКАЯ ГЕОГРАФИЯ ЗАРУБЕЖНЫХ СТРАН  УЧЕБНИК ДЛЯ 9 КЛАССА СРЕДНЕЙ ШКОЛЫ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ПОД РЕДАКЦИЕЙ В.П.МАКСАКОВСКОГО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《ПРОСВЕЩЕНИЕ》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本书出售、求购地址：https://www.jiaokey.com/book/detail/40450654.html</w:t>
      </w:r>
    </w:p>
    <w:p>
      <w:r>
        <w:t>更多相关图书推荐：https://www.jiaokey.com</w:t>
      </w:r>
    </w:p>
    <w:p>
      <w:r>
        <w:t>ПОД РЕДАКЦИЕЙ В.П.МАКСАКОВСКОГО 其他作品：https://www.jiaokey.com/tag/ПОД РЕДАКЦИЕЙ В.П.МАКСАКОВСКОГО.html</w:t>
      </w:r>
    </w:p>
    <w:p>
      <w:r>
        <w:t>МОСКВА 《ПРОСВЕЩЕНИЕ》 出版图书：https://www.jiaokey.com/tag/МОСКВА 《ПРОСВЕЩЕНИЕ》.html</w:t>
      </w:r>
    </w:p>
    <w:p>
      <w:r>
        <w:t>关键词搜索：https://www.jiaokey.com/tag/ЭКОНОМИЧЕСКАЯ ГЕОГРАФИЯ ЗАРУБЕЖНЫХ СТРАН  УЧЕБНИК ДЛЯ 9 КЛАССА СРЕДНЕЙ ШКОЛЫ.html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