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ВОСПОМИНАНИЯ О МОЕЙ СЛУЖБЪ ВЬ ЗАПАДНОЙ СИБИРИ. 1859-1875 Г.</w:t>
      </w:r>
    </w:p>
    <w:p>
      <w:r>
        <w:rPr>
          <w:rFonts w:ascii="宋体" w:hAnsi="宋体" w:eastAsia="宋体"/>
          <w:sz w:val="24"/>
        </w:rPr>
        <w:t xml:space="preserve"> Д. М-ВА ФИНАНСОВЬ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ВОСПОМИНАНИЯ О МОЕЙ СЛУЖБЪ ВЬ ЗАПАДНОЙ СИБИРИ. 1859-1875 Г.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Д. М-ВА ФИНАНСОВЬ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НА ДВОРИ. ПЛОЩ.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本书出售、求购地址：https://www.jiaokey.com/book/detail/40450588.html</w:t>
      </w:r>
    </w:p>
    <w:p>
      <w:r>
        <w:t>更多相关图书推荐：https://www.jiaokey.com</w:t>
      </w:r>
    </w:p>
    <w:p>
      <w:r>
        <w:t xml:space="preserve"> Д. М-ВА ФИНАНСОВЬ 其他作品：https://www.jiaokey.com/tag/ Д. М-ВА ФИНАНСОВЬ.html</w:t>
      </w:r>
    </w:p>
    <w:p>
      <w:r>
        <w:t xml:space="preserve"> НА ДВОРИ. ПЛОЩ. 出版图书：https://www.jiaokey.com/tag/ НА ДВОРИ. ПЛОЩ..html</w:t>
      </w:r>
    </w:p>
    <w:p>
      <w:r>
        <w:t>关键词搜索：https://www.jiaokey.com/tag/ВОСПОМИНАНИЯ О МОЕЙ СЛУЖБЪ ВЬ ЗАПАДНОЙ СИБИРИ. 1859-1875 Г..html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