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АКТУАЛЬНЫЕ ПРОБЛЕМЫ ИСТОРИИ РАЗВИТОГО СОЦИАЛИЗМА В СССР</w:t>
      </w:r>
    </w:p>
    <w:p>
      <w:r>
        <w:rPr>
          <w:rFonts w:ascii="宋体" w:hAnsi="宋体" w:eastAsia="宋体"/>
          <w:sz w:val="24"/>
        </w:rPr>
        <w:t>ИНСТИТУТ ИСТОРИИ СССР АН   РЕАЛЬНЫЙ СОЦИАЛИЗМ: ТЕОРИЯ И ПРАКТИКА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АКТУАЛЬНЫЕ ПРОБЛЕМЫ ИСТОРИИ РАЗВИТОГО СОЦИАЛИЗМА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ИНСТИТУТ ИСТОРИИ СССР АН   РЕАЛЬНЫЙ СОЦИАЛИЗМ: ТЕОРИЯ И ПРАКТИКА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本书出售、求购地址：https://www.jiaokey.com/book/detail/40450479.html</w:t>
      </w:r>
    </w:p>
    <w:p>
      <w:r>
        <w:t>更多相关图书推荐：https://www.jiaokey.com</w:t>
      </w:r>
    </w:p>
    <w:p>
      <w:r>
        <w:t>ИНСТИТУТ ИСТОРИИ СССР АН   РЕАЛЬНЫЙ СОЦИАЛИЗМ: ТЕОРИЯ И ПРАКТИКА 其他作品：https://www.jiaokey.com/tag/ИНСТИТУТ ИСТОРИИ СССР АН   РЕАЛЬНЫЙ СОЦИАЛИЗМ: ТЕОРИЯ И ПРАКТИКА.html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关键词搜索：https://www.jiaokey.com/tag/АКТУАЛЬНЫЕ ПРОБЛЕМЫ ИСТОРИИ РАЗВИТОГО СОЦИАЛИЗМА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