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СОВЕРШЕНСТВОВАНИЕ СОВЕТСКОГО ЗАКОНОДАТЕЛЬСТВА НА ОСНОВЕ КОНСТИТУЦИИ СССР</w:t>
      </w:r>
    </w:p>
    <w:p>
      <w:r>
        <w:rPr>
          <w:rFonts w:ascii="宋体" w:hAnsi="宋体" w:eastAsia="宋体"/>
          <w:sz w:val="24"/>
        </w:rPr>
        <w:t>АКАДЕМИЯ НАУК УКРАИНСКОЙ ССР ИНСТИТУТ ГОСУДАРСТВА И ПРАВА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СОВЕРШЕНСТВОВАНИЕ СОВЕТСКОГО ЗАКОНОДАТЕЛЬСТВА НА ОСНОВЕ КОНСТИТУЦИИ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АКАДЕМИЯ НАУК УКРАИНСКОЙ ССР ИНСТИТУТ ГОСУДАРСТВА И ПРАВА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НАУКОВА ДУМКА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本书出售、求购地址：https://www.jiaokey.com/book/detail/40450418.html</w:t>
      </w:r>
    </w:p>
    <w:p>
      <w:r>
        <w:t>更多相关图书推荐：https://www.jiaokey.com</w:t>
      </w:r>
    </w:p>
    <w:p>
      <w:r>
        <w:t>АКАДЕМИЯ НАУК УКРАИНСКОЙ ССР ИНСТИТУТ ГОСУДАРСТВА И ПРАВА 其他作品：https://www.jiaokey.com/tag/АКАДЕМИЯ НАУК УКРАИНСКОЙ ССР ИНСТИТУТ ГОСУДАРСТВА И ПРАВА.html</w:t>
      </w:r>
    </w:p>
    <w:p>
      <w:r>
        <w:t>КИЕВ НАУКОВА ДУМКА 出版图书：https://www.jiaokey.com/tag/КИЕВ НАУКОВА ДУМКА.html</w:t>
      </w:r>
    </w:p>
    <w:p>
      <w:r>
        <w:t>关键词搜索：https://www.jiaokey.com/tag/СОВЕРШЕНСТВОВАНИЕ СОВЕТСКОГО ЗАКОНОДАТЕЛЬСТВА НА ОСНОВЕ КОНСТИТУЦИИ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