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НАРОБНОЕ ХОЗЯЙСТВО СОЦИАЛИСТИЧЕСКИХ СТРАН 1965</w:t>
      </w:r>
    </w:p>
    <w:p>
      <w:r>
        <w:rPr>
          <w:rFonts w:ascii="宋体" w:hAnsi="宋体" w:eastAsia="宋体"/>
          <w:sz w:val="24"/>
        </w:rPr>
        <w:t>СООБЩЕНИЯ СТАТИСТИЧЕСКИХ УПРАВЛЕНИЙ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НАРОБНОЕ ХОЗЯЙСТВО СОЦИАЛИСТИЧЕСКИХ СТРАН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СООБЩЕНИЯ СТАТИСТИЧЕСКИХ УПРАВЛЕНИЙ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本书出售、求购地址：https://www.jiaokey.com/book/detail/40449917.html</w:t>
      </w:r>
    </w:p>
    <w:p>
      <w:r>
        <w:t>更多相关图书推荐：https://www.jiaokey.com</w:t>
      </w:r>
    </w:p>
    <w:p>
      <w:r>
        <w:t>СООБЩЕНИЯ СТАТИСТИЧЕСКИХ УПРАВЛЕНИЙ 其他作品：https://www.jiaokey.com/tag/СООБЩЕНИЯ СТАТИСТИЧЕСКИХ УПРАВЛЕНИЙ.html</w:t>
      </w:r>
    </w:p>
    <w:p>
      <w:r>
        <w:t>МОСКВА 出版图书：https://www.jiaokey.com/tag/МОСКВА.html</w:t>
      </w:r>
    </w:p>
    <w:p>
      <w:r>
        <w:t>关键词搜索：https://www.jiaokey.com/tag/НАРОБНОЕ ХОЗЯЙСТВО СОЦИАЛИСТИЧЕСКИХ СТРАН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