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РАЗВИТИЕ ПЛАНОВОГО УПРАВЛЕНИЯ НАРОДНЫМ ХОЗЯЙСТВОМ</w:t>
      </w:r>
    </w:p>
    <w:p>
      <w:r>
        <w:rPr>
          <w:rFonts w:ascii="宋体" w:hAnsi="宋体" w:eastAsia="宋体"/>
          <w:sz w:val="24"/>
        </w:rPr>
        <w:t>ФОРМЫ И МЕТОДЫ ОРГАНИЗАЦИИ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РАЗВИТИЕ ПЛАНОВОГО УПРАВЛЕНИЯ НАРОДНЫМ ХОЗЯЙСТВОМ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ФОРМЫ И МЕТОДЫ ОРГАНИЗАЦИИ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本书出售、求购地址：https://www.jiaokey.com/book/detail/40449867.html</w:t>
      </w:r>
    </w:p>
    <w:p>
      <w:r>
        <w:t>更多相关图书推荐：https://www.jiaokey.com</w:t>
      </w:r>
    </w:p>
    <w:p>
      <w:r>
        <w:t>ФОРМЫ И МЕТОДЫ ОРГАНИЗАЦИИ 其他作品：https://www.jiaokey.com/tag/ФОРМЫ И МЕТОДЫ ОРГАНИЗАЦИИ.html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关键词搜索：https://www.jiaokey.com/tag/РАЗВИТИЕ ПЛАНОВОГО УПРАВЛЕНИЯ НАРОДНЫМ ХОЗЯЙСТВОМ.html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