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 КОНТРОЛЬНЫХ ЦИФРАХ РАЗВИТИЯ НАРОДНОГО ХОЗЯЙСТВА СССР НА 1959-1965 ГОДЫ</w:t>
      </w:r>
    </w:p>
    <w:p>
      <w:r>
        <w:rPr>
          <w:rFonts w:ascii="宋体" w:hAnsi="宋体" w:eastAsia="宋体"/>
          <w:sz w:val="24"/>
        </w:rPr>
        <w:t>П.С.ХРУЩЕВ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 КОНТРОЛЬНЫХ ЦИФРАХ РАЗВИТИЯ НАРОДНОГО ХОЗЯЙСТВА СССР НА 1959-1965 ГОДЫ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П.С.ХРУЩЕВ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本书出售、求购地址：https://www.jiaokey.com/book/detail/40449858.html</w:t>
      </w:r>
    </w:p>
    <w:p>
      <w:r>
        <w:t>更多相关图书推荐：https://www.jiaokey.com</w:t>
      </w:r>
    </w:p>
    <w:p>
      <w:r>
        <w:t>П.С.ХРУЩЕВ 其他作品：https://www.jiaokey.com/tag/П.С.ХРУЩЕВ.html</w:t>
      </w:r>
    </w:p>
    <w:p>
      <w:r>
        <w:t>关键词搜索：https://www.jiaokey.com/tag/О КОНТРОЛЬНЫХ ЦИФРАХ РАЗВИТИЯ НАРОДНОГО ХОЗЯЙСТВА СССР НА 1959-1965 ГОДЫ.html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