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СПРАВОЧНАЯ КНИГА МАСТЕРА</w:t>
      </w:r>
    </w:p>
    <w:p>
      <w:r>
        <w:rPr>
          <w:rFonts w:ascii="宋体" w:hAnsi="宋体" w:eastAsia="宋体"/>
          <w:sz w:val="24"/>
        </w:rPr>
        <w:t xml:space="preserve"> ПЕРЕРАБОТАННОЕ И ДОПОЛНЕННОЕ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СПРАВОЧНАЯ КНИГА МАСТЕРА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ПЕРЕРАБОТАННОЕ И ДОПОЛНЕННОЕ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本书出售、求购地址：https://www.jiaokey.com/book/detail/40449759.html</w:t>
      </w:r>
    </w:p>
    <w:p>
      <w:r>
        <w:t>更多相关图书推荐：https://www.jiaokey.com</w:t>
      </w:r>
    </w:p>
    <w:p>
      <w:r>
        <w:t xml:space="preserve"> ПЕРЕРАБОТАННОЕ И ДОПОЛНЕННОЕ 其他作品：https://www.jiaokey.com/tag/ ПЕРЕРАБОТАННОЕ И ДОПОЛНЕННОЕ.html</w:t>
      </w:r>
    </w:p>
    <w:p>
      <w:r>
        <w:t>ЛЕНИЗДАТ 出版图书：https://www.jiaokey.com/tag/ЛЕНИЗДАТ.html</w:t>
      </w:r>
    </w:p>
    <w:p>
      <w:r>
        <w:t>关键词搜索：https://www.jiaokey.com/tag/СПРАВОЧНАЯ КНИГА МАСТЕРА.html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