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ЭКОНОМИЯ РЕСУРСОВ ОПЫТ ПЕРЕДОВЫХ КОЛЛЕКТИВОВ</w:t>
      </w:r>
    </w:p>
    <w:p>
      <w:r>
        <w:rPr>
          <w:rFonts w:ascii="宋体" w:hAnsi="宋体" w:eastAsia="宋体"/>
          <w:sz w:val="24"/>
        </w:rPr>
        <w:t>РЕАЛЬНЫЙ СОЦИАЛИЗМ: ТЕОРИЯ И ПРАКТИКА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ЭКОНОМИЯ РЕСУРСОВ ОПЫТ ПЕРЕДОВЫХ КОЛЛЕКТИВОВ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РЕАЛЬНЫЙ СОЦИАЛИЗМ: ТЕОРИЯ И ПРАКТИКА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本书出售、求购地址：https://www.jiaokey.com/book/detail/40449572.html</w:t>
      </w:r>
    </w:p>
    <w:p>
      <w:r>
        <w:t>更多相关图书推荐：https://www.jiaokey.com</w:t>
      </w:r>
    </w:p>
    <w:p>
      <w:r>
        <w:t>РЕАЛЬНЫЙ СОЦИАЛИЗМ: ТЕОРИЯ И ПРАКТИКА 其他作品：https://www.jiaokey.com/tag/РЕАЛЬНЫЙ СОЦИАЛИЗМ: ТЕОРИЯ И ПРАКТИКА.html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关键词搜索：https://www.jiaokey.com/tag/ЭКОНОМИЯ РЕСУРСОВ ОПЫТ ПЕРЕДОВЫХ КОЛЛЕКТИВОВ.html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