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ПОКУПАТЕЛЮ О ПЛОДАХ И ОВОЩАХ</w:t>
      </w:r>
    </w:p>
    <w:p>
      <w:r>
        <w:rPr>
          <w:rFonts w:ascii="宋体" w:hAnsi="宋体" w:eastAsia="宋体"/>
          <w:sz w:val="24"/>
        </w:rPr>
        <w:t>Н.А.ГРАНЕВ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ПОКУПАТЕЛЮ О ПЛОДАХ И ОВОЩАХ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Н.А.ГРАНЕВ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本书出售、求购地址：https://www.jiaokey.com/book/detail/40448650.html</w:t>
      </w:r>
    </w:p>
    <w:p>
      <w:r>
        <w:t>更多相关图书推荐：https://www.jiaokey.com</w:t>
      </w:r>
    </w:p>
    <w:p>
      <w:r>
        <w:t>Н.А.ГРАНЕВ 其他作品：https://www.jiaokey.com/tag/Н.А.ГРАНЕВ.html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关键词搜索：https://www.jiaokey.com/tag/ПОКУПАТЕЛЮ О ПЛОДАХ И ОВОЩАХ.html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