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УЧЕБНОЕ ПОСОБИЕ ПО ОБОРУДОВАНИЮ И ОХРАНЕ ТРУДА В ОБЩЕСТВЕННОМ ПИТАНИИ</w:t>
      </w:r>
    </w:p>
    <w:p>
      <w:r>
        <w:rPr>
          <w:rFonts w:ascii="宋体" w:hAnsi="宋体" w:eastAsia="宋体"/>
          <w:sz w:val="24"/>
        </w:rPr>
        <w:t>Р. И. ДУДЕНКО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УЧЕБНОЕ ПОСОБИЕ ПО ОБОРУДОВАНИЮ И ОХРАНЕ ТРУДА В ОБЩЕСТВЕННОМ ПИТАНИИ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 И. ДУДЕНКО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本书出售、求购地址：https://www.jiaokey.com/book/detail/40448231.html</w:t>
      </w:r>
    </w:p>
    <w:p>
      <w:r>
        <w:t>更多相关图书推荐：https://www.jiaokey.com</w:t>
      </w:r>
    </w:p>
    <w:p>
      <w:r>
        <w:t>Р. И. ДУДЕНКО 其他作品：https://www.jiaokey.com/tag/Р. И. ДУДЕНКО.html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关键词搜索：https://www.jiaokey.com/tag/УЧЕБНОЕ ПОСОБИЕ ПО ОБОРУДОВАНИЮ И ОХРАНЕ ТРУДА В ОБЩЕСТВЕННОМ ПИТАНИИ.html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