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H?LDERLIN JAHRBUCH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H?LDERLIN JAHRBUCH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TüBINGEN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本书出售、求购地址：https://www.jiaokey.com/book/detail/40448111.html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TüBINGEN 出版图书：https://www.jiaokey.com/tag/TüBINGEN.html</w:t>
      </w:r>
    </w:p>
    <w:p>
      <w:r>
        <w:t>关键词搜索：https://www.jiaokey.com/tag/H?LDERLIN JAHRBUCH.html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