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TITO ?ETRDESET GODINA NA ?ELU SKJ 1937-1977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TITO ?ETRDESET GODINA NA ?ELU SKJ 1937-1977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BEOGRAD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本书出售、求购地址：https://www.jiaokey.com/book/detail/40447994.html</w:t>
      </w:r>
    </w:p>
    <w:p>
      <w:r>
        <w:t>更多相关图书推荐：https://www.jiaokey.com</w:t>
      </w:r>
    </w:p>
    <w:p>
      <w:r>
        <w:t>BEOGRAD 出版图书：https://www.jiaokey.com/tag/BEOGRAD.html</w:t>
      </w:r>
    </w:p>
    <w:p>
      <w:r>
        <w:t>关键词搜索：https://www.jiaokey.com/tag/TITO ?ETRDESET GODINA NA ?ELU SKJ 1937-1977.html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