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ENZYKLOP?DISCHES W?RTERBUCH DER ENGLISCHEN UND DEUTSCHEN SPRACHE TEIL 1 1.BAND N-Z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ENZYKLOP?DISCHES W?RTERBUCH DER ENGLISCHEN UND DEUTSCHEN SPRACHE TEIL 1 1.BAND N-Z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本书出售、求购地址：https://www.jiaokey.com/book/detail/40447927.html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关键词搜索：https://www.jiaokey.com/tag/LANGENSCHEIDTS ENZYKLOP?DISCHES W?RTERBUCH DER ENGLISCHEN UND DEUTSCHEN SPRACHE TEIL 1 1.BAND N-Z.html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