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БРОШЮРОВОЧНО-ПЕРЕПЛЕТНОЕ ПРОИЗВОДСТВО</w:t>
      </w:r>
    </w:p>
    <w:p>
      <w:r>
        <w:rPr>
          <w:rFonts w:ascii="宋体" w:hAnsi="宋体" w:eastAsia="宋体"/>
          <w:sz w:val="24"/>
        </w:rPr>
        <w:t xml:space="preserve"> А. Д. КУЗНЕЦОВА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БРОШЮРОВОЧНО-ПЕРЕПЛЕТНОЕ ПРОИЗВОДСТВО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Д. КУЗНЕЦОВА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КНИГА》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本书出售、求购地址：https://www.jiaokey.com/book/detail/40447920.html</w:t>
      </w:r>
    </w:p>
    <w:p>
      <w:r>
        <w:t>更多相关图书推荐：https://www.jiaokey.com</w:t>
      </w:r>
    </w:p>
    <w:p>
      <w:r>
        <w:t xml:space="preserve"> А. Д. КУЗНЕЦОВА 其他作品：https://www.jiaokey.com/tag/ А. Д. КУЗНЕЦОВА.html</w:t>
      </w:r>
    </w:p>
    <w:p>
      <w:r>
        <w:t>МОСКВА《 КНИГА》 出版图书：https://www.jiaokey.com/tag/МОСКВА《 КНИГА》.html</w:t>
      </w:r>
    </w:p>
    <w:p>
      <w:r>
        <w:t>关键词搜索：https://www.jiaokey.com/tag/БРОШЮРОВОЧНО-ПЕРЕПЛЕТНОЕ ПРОИЗВОДСТВО.html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