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日本の経済学u3000日本人の経済の思惟の軌跡</w:t>
      </w:r>
    </w:p>
    <w:p>
      <w:r>
        <w:rPr>
          <w:rFonts w:ascii="宋体" w:hAnsi="宋体" w:eastAsia="宋体"/>
          <w:sz w:val="24"/>
        </w:rPr>
        <w:t>経済学史学会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日本の経済学u3000日本人の経済の思惟の軌跡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経済学史学会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本书出售、求购地址：https://www.jiaokey.com/book/detail/40447637.html</w:t>
      </w:r>
    </w:p>
    <w:p>
      <w:r>
        <w:t>更多相关图书推荐：https://www.jiaokey.com</w:t>
      </w:r>
    </w:p>
    <w:p>
      <w:r>
        <w:t>経済学史学会 其他作品：https://www.jiaokey.com/tag/経済学史学会.html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关键词搜索：https://www.jiaokey.com/tag/日本の経済学u3000日本人の経済の思惟の軌跡.html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