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現代経営管理思想u3000その進化の系譜</w:t>
      </w:r>
    </w:p>
    <w:p>
      <w:r>
        <w:rPr>
          <w:rFonts w:ascii="宋体" w:hAnsi="宋体" w:eastAsia="宋体"/>
          <w:sz w:val="24"/>
        </w:rPr>
        <w:t>D.A.レン著、車戸寶監訳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現代経営管理思想u3000その進化の系譜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D.A.レン著、車戸寶監訳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マゲロウヒル好学社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本书出售、求购地址：https://www.jiaokey.com/book/detail/40447596.html</w:t>
      </w:r>
    </w:p>
    <w:p>
      <w:r>
        <w:t>更多相关图书推荐：https://www.jiaokey.com</w:t>
      </w:r>
    </w:p>
    <w:p>
      <w:r>
        <w:t>D.A.レン著、車戸寶監訳 其他作品：https://www.jiaokey.com/tag/D.A.レン著、車戸寶監訳.html</w:t>
      </w:r>
    </w:p>
    <w:p>
      <w:r>
        <w:t>マゲロウヒル好学社 出版图书：https://www.jiaokey.com/tag/マゲロウヒル好学社.html</w:t>
      </w:r>
    </w:p>
    <w:p>
      <w:r>
        <w:t>关键词搜索：https://www.jiaokey.com/tag/現代経営管理思想u3000その進化の系譜.html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