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企業とは何かu3000生き残る道を探る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企業とは何かu3000生き残る道を探る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本书出售、求购地址：https://www.jiaokey.com/book/detail/40447497.html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关键词搜索：https://www.jiaokey.com/tag/企業とは何かu3000生き残る道を探る.html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