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ビッグ?ビジネスの比較経営史u3000イギリス、アメリカおよび日本</w:t>
      </w:r>
    </w:p>
    <w:p>
      <w:r>
        <w:rPr>
          <w:rFonts w:ascii="宋体" w:hAnsi="宋体" w:eastAsia="宋体"/>
          <w:sz w:val="24"/>
        </w:rPr>
        <w:t>M.G.ブラックフォード著、藤田誠久、柴孝夫、米三高生訳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ビッグ?ビジネスの比較経営史u3000イギリス、アメリカおよび日本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M.G.ブラックフォード著、藤田誠久、柴孝夫、米三高生訳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本书出售、求购地址：https://www.jiaokey.com/book/detail/40447452.html</w:t>
      </w:r>
    </w:p>
    <w:p>
      <w:r>
        <w:t>更多相关图书推荐：https://www.jiaokey.com</w:t>
      </w:r>
    </w:p>
    <w:p>
      <w:r>
        <w:t>M.G.ブラックフォード著、藤田誠久、柴孝夫、米三高生訳 其他作品：https://www.jiaokey.com/tag/M.G.ブラックフォード著、藤田誠久、柴孝夫、米三高生訳.html</w:t>
      </w:r>
    </w:p>
    <w:p>
      <w:r>
        <w:t>同文館 出版图书：https://www.jiaokey.com/tag/同文館.html</w:t>
      </w:r>
    </w:p>
    <w:p>
      <w:r>
        <w:t>关键词搜索：https://www.jiaokey.com/tag/ビッグ?ビジネスの比較経営史u3000イギリス、アメリカおよび日本.html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