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農業経営経済学u3000行動科学的視点と体系</w:t>
      </w:r>
    </w:p>
    <w:p>
      <w:r>
        <w:rPr>
          <w:rFonts w:ascii="宋体" w:hAnsi="宋体" w:eastAsia="宋体"/>
          <w:sz w:val="24"/>
        </w:rPr>
        <w:t>宮出秀雄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農業経営経済学u3000行動科学的視点と体系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宮出秀雄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本书出售、求购地址：https://www.jiaokey.com/book/detail/40447335.html</w:t>
      </w:r>
    </w:p>
    <w:p>
      <w:r>
        <w:t>更多相关图书推荐：https://www.jiaokey.com</w:t>
      </w:r>
    </w:p>
    <w:p>
      <w:r>
        <w:t>宮出秀雄 其他作品：https://www.jiaokey.com/tag/宮出秀雄.html</w:t>
      </w:r>
    </w:p>
    <w:p>
      <w:r>
        <w:t>明文書房 出版图书：https://www.jiaokey.com/tag/明文書房.html</w:t>
      </w:r>
    </w:p>
    <w:p>
      <w:r>
        <w:t>关键词搜索：https://www.jiaokey.com/tag/農業経営経済学u3000行動科学的視点と体系.html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