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金融実務辞典</w:t>
      </w:r>
    </w:p>
    <w:p>
      <w:r>
        <w:rPr>
          <w:rFonts w:ascii="宋体" w:hAnsi="宋体" w:eastAsia="宋体"/>
          <w:sz w:val="24"/>
        </w:rPr>
        <w:t>北原道貫、徳田博美、香川保一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金融実務辞典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北原道貫、徳田博美、香川保一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本书出售、求购地址：https://www.jiaokey.com/book/detail/40447113.html</w:t>
      </w:r>
    </w:p>
    <w:p>
      <w:r>
        <w:t>更多相关图书推荐：https://www.jiaokey.com</w:t>
      </w:r>
    </w:p>
    <w:p>
      <w:r>
        <w:t>北原道貫、徳田博美、香川保一 其他作品：https://www.jiaokey.com/tag/北原道貫、徳田博美、香川保一.html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关键词搜索：https://www.jiaokey.com/tag/金融実務辞典.html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